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Seedling Boost (NPK 8:6:3) – Product Information Sheet</w:t>
      </w:r>
    </w:p>
    <w:p>
      <w:pPr>
        <w:pStyle w:val="Heading2"/>
      </w:pPr>
      <w:r>
        <w:t>Product Description</w:t>
      </w:r>
    </w:p>
    <w:p>
      <w:r>
        <w:t>Seedling Boost is a nutrient formulation designed specifically for the seedling stage of crops. It supplies essential nitrogen, phosphorus, and potassium in balanced proportions to support early plant growth.</w:t>
      </w:r>
    </w:p>
    <w:p>
      <w:pPr>
        <w:pStyle w:val="Heading2"/>
      </w:pPr>
      <w:r>
        <w:t>Nutrient Composition</w:t>
      </w:r>
    </w:p>
    <w:p>
      <w:r>
        <w:t>Nitrogen (N): 8%</w:t>
        <w:br/>
        <w:t>Phosphorus (P): 6%</w:t>
        <w:br/>
        <w:t>Potassium (K): 3%</w:t>
      </w:r>
    </w:p>
    <w:p>
      <w:pPr>
        <w:pStyle w:val="Heading2"/>
      </w:pPr>
      <w:r>
        <w:t>Key Advantages</w:t>
      </w:r>
    </w:p>
    <w:p>
      <w:r>
        <w:t>• Enhances root system development</w:t>
        <w:br/>
        <w:t>• Supports healthy leaf and stem growth</w:t>
        <w:br/>
        <w:t>• Improves seedling survival after transplanting</w:t>
        <w:br/>
        <w:t>• Helps achieve uniform crop establishment</w:t>
      </w:r>
    </w:p>
    <w:p>
      <w:pPr>
        <w:pStyle w:val="Heading2"/>
      </w:pPr>
      <w:r>
        <w:t>Usage Recommendation</w:t>
      </w:r>
    </w:p>
    <w:p>
      <w:r>
        <w:t>Apply 1–2 liters per acre diluted with water. Application can be done through foliar spray or irrigation systems depending on the crop type.</w:t>
      </w:r>
    </w:p>
    <w:p>
      <w:pPr>
        <w:pStyle w:val="Heading2"/>
      </w:pPr>
      <w:r>
        <w:t>Storage &amp; Safety</w:t>
      </w:r>
    </w:p>
    <w:p>
      <w:r>
        <w:t>Store in a cool and dry place away from direct sunlight. Keep the container tightly closed when not in use. Keep out of reach of children.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